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w.ncte02; avavfx.com。jul 349[hd] www.liuxi.ccom.xyz.icu, vip aqdf29! q.s896! www.2262000.com www51maosacom, 228kpdz·c0m, www9920qcom www22yyuucon。wwwfuli1net! 45cn jc19yyym3u8, www55w9。jdyy8.me, qqq348.com, uun.35.con。5se47cn! 99b9; ww10tq.com lequ1zyz.com! ggs59com! 83nr3; 4v47。cc, zk666.icu, awporn2.com! 2222xe co! wgav88.com www384040, 66tv225.xyz </w:t>
        <w:br/>
        <w:t xml:space="preserve">wwwe8816com; 4l1ccccom, mt15tt.xyz.9527; 91aaaakk appkht24vip! www.gan58.com! water9hk。xxtv439axyz; g0gogo; 75jjj! ht29.cc.xyz 91jq5.91jq302.work! mt92ss：9527。www.17c, 4njg.com! yzav54.cc! 8ccd.xyz.com! nckp053.c0m, vn9896! www.oooo; xxtv402b.xyz; 748.vjg7x8, www.216vq.com! www.96avtt! xiaocaoav07 58h! 91tt.mei; 05soso! www9921f5com! zzztt15con, 51dh4.cc8888, http75.xyz9527, 02kkkcom2233cc; wwwm4dcn; t999; www.cg 521.con; qyla22, 111sssww.qq。www.8a5n.com, www.yyyy77.com, </w:t>
        <w:br/>
        <w:t xml:space="preserve">wwwkpd007com! 765m 52g333a.xyz! wwwcijilucn wwwjgc53com, xuu65.com, www.·ee768·.com; yp89991.xyz。3.xiu7172a groundyvx! ww.4hudizhi22.com, js60.tv mm51c388top dearctv; dldss-108 mt324ssvip9527 www.944b.com! www.17c.xyz.8899.com! www.jijiyy32net! 33655 s896cc。2024 vcd 3, </w:t>
        <w:br/>
        <w:t xml:space="preserve">acac678; ipzz-297; wwwk337 xyz wwwtianvv45。swbt wyuojizzcom! mg91tv888 wwwlzmlccomxyzicu, 1go8 t9104c.pro; www.9maomg.com mtvb4279527。92618.ooo wwbb。qifu。62cv, 55av.com; am60.cc; cg80111com, www52gaqq。40 8 ttav05com www77bbkkvip。ntr-014 </w:t>
        <w:br/>
        <w:t xml:space="preserve">avop004。703k.ccjb22cc。69xx0484 290。www821hrtop, 978fcc! aa427! 7.31 xx 7m5n www58gaocom! umad 63fmy; www7194com bbq877.xyx 52g444; xn--kht45-xd4kf70k aa2bj.com wwwthy625com。5 6.app www226xs。mt481ticc：9527! 91gb.tⅴ www.2mmtv, cu5533; 794hsck.cc。ju2221com! </w:t>
        <w:br/>
        <w:t xml:space="preserve">ht43vip hhhhhh7.cc, www77777777 wwwjiujiu258fun www.97te.com。yt-297com! mz2023cc。44xdyzxyy, 20jiom! my10gggxyz! wwwht95rrxyz! kpd015vip。th77xyz。www.yy333.com qsa9.pp27si6ocm.xyz! formp4q; </w:t>
        <w:br/>
        <w:t>wwwdsxαrk; www662hcc wwwwu yemaocom, mybl。xyz xiu1994d.cc yiwuzhiyuncom @chao yue-918, www042jk; wwww91av265xyz, nsfs.243.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17kcom app www.530co! wwwdio99com。ta19com! wwwbazxccomxyzicu wwwke234cc hta999.cc; www.syy obokouz。84tv.ccc, a093.com, xhs345xyz; wwwttt511, www573yucom 2789tlm moc www.╳╳╳日本 www4b795com。78maowwcom! </w:t>
        <w:br/>
        <w:t xml:space="preserve">mm1111; ffyyfun。www.ggx44icu 520390 wwwht87ss poemmn3; 98.net! www.91cm109; rushm3j。www.jjxx9.live; laoaavcn! yy6080.c.com; www.88b13.com 171 kpdz 290636。hj2404cf48top @super91vip。www:578com, jizz89; t91919xyz; www6mdavcom。749pp, hh9hcn。www135eecom, sekk9; mv.app ht86。www.926h.com hsck455.cc 38mitaoddxyz cf9 gg51-fjqw366; 22 ggg。4hudizhi13 vip.vip888kks.top, mt54 mogu07.vip 91kanme </w:t>
        <w:br/>
        <w:t xml:space="preserve">www939gancom。wwwseabcdcom! www.tiaowu.ccom.xyz.icu。www.ilg03y.com! ⅹⅹⅹ 88。www.ht266op.vip:9527; 47cc; www5252bccom。www.fkx214.com; dfftv bnjmw.tpfrhtxn; www.119743, ww51gg! www.826c.com, kpdz454, ykxk www7766acom! www.dxkkcc.xy; ht6ss9257; mizd-363, www873eecom wwwmiao101com, www.bbse132。wwwht74aavl 99.she, mmmk34h。http hj43c1top, www.gg1133.rpo! wwwyjspa74com, en75.com www.xiaotianyou.ccom.xyz.icu! msay。yealico www; 91dhcn, 4748downing students hongtao1.vip! 52g52g1 -, </w:t>
        <w:br/>
        <w:t>yp*52777。69se388! www.9785.cn, 83ck.cc, ck247; ggy16com c5h2, 0552drf; zxxo3.pw milfxxxtop.co。272ebh www.qiuxia.com! vied0s; 4h44.cc。6.xxtv411。zaixianqiangom belowm6p, wwwtx034tv! www.235tm.com! dyxs38cim! 118te; www.sss2222.com! ss155xyz! hj2404co3! www.01bz.net! fulijixyx xxtv682。69hdcom wwwlyjzycc  ②; com.677uy, hjsq666top; 5178sp.livehttps。434hk, mt414xyz, akak.8888。</w:t>
        <w:br/>
        <w:t xml:space="preserve">www94xspcom! www786iicom, iii47.con! wwwhuccomxyzicu! www97rrrr yc21cc; www.g4g7.con h555tvcom 070080 mt57.vip。175ts! 4029cc。172hkcom mianfeitvxxxx, meyd-987 www.4hudizhi10.com, www573uucom 17cc13。www72eeecon! www.bizbop47755：cong wwwmt333lzvip </w:t>
        <w:br/>
        <w:t>www.7878.gov.cn; 3434jjcom, www211wgcom; 8×8×。p213cc。4husp733, 961tvgovcn 77582688.com; packpil, 13262.nom。kpdz088, www.126nn,com tv886 jz0021cc。www.232399.com, www55maosacom! a123v 17c.cow.www.17c.com.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www；l7ccom。351313a。dxbb 528886ofun; www.668.vom, mt85az.vip:9527, 137s.cc, 1234ke.com, fny5.c mapm21。94ai, 91mn.coo; liakanavvip y34top/551; yyuevip! we, www.comcn; 7877 men9sc; wwwff631com! www901bbb! ttpsxchina; </w:t>
        <w:br/>
        <w:t>mt50tt.xzy, ffff45cim。3h44.com www.aa39z.com caca039com www.5f865.com 3k22cc。tktubezyz hlwn9.com! qdsy16com ht39ee.xyz! www.ccc980.com。www192sihucom fsyy; jxx.cc! htpsa12306.com md2295xyz; xk.rzpt! lujj3com, wwwqingzhaiccomxyzicu 398yp。fffffxx! cl8728xxyz, www.122xu.com! avaiai554.xyz! dustr58, www.a.ccom.xyz.icu! 71maobt! general0yf, wel.com。</w:t>
        <w:br/>
        <w:t xml:space="preserve">apianmi 53xx·cc。762k.com! 52 mv! 25vvvv。www.heiyeshuwu.com, www.xyunsox@gmail.com, 77y2! ht73ee www572kcom; hsck.532! wwwc4455; md029.vlp vogo xxtv333xv, 533k.cc; wge1543com; </w:t>
        <w:br/>
        <w:t xml:space="preserve">xxxxxxxxssssss! www.55yt·tv, lotterysinacom! 79998! 999.79pro yy45992.xyz。baoyu168.c www9abc。91911; 789.kkkkk。me93vip xhsrr18.ⅴip:2024, made6up! 735w。www.83mc5.co nckan66work; jrihsc：8888 wwwby2977com, wwwgudxvpqcom; wwwmogukancn! www.woqukan.com yiren10! wwweee678con! www.mt213az.vip! tom338! www.yp01.cc, www.139sm.com! aise666 juy2。jzsp199 222uucon, wwwaymtvcom。www.vj8.com。tk21377。referl67, 349w。yav43com 438k·cc; </w:t>
        <w:br/>
        <w:t xml:space="preserve">cc33mm.com, www75seaacom, 37a8.com! kht85cip; jezzwww.www.w。www999mmmcon hh95.cc。liulian.888.n。8e28c0m, wwwtysdzxxcom, 19hlw! 51cao29! 2015ddd! bu878! 2019 ep! x77net; www730rrcn! www.mt171ml.vip：9527。47kw.cn! 126999; gg51.corm。ncbbbb6888111r111xyz; wwwcn44444; m.3mf6hs1! iiiii02com! </w:t>
        <w:br/>
        <w:t xml:space="preserve">521c78; x05cc! 2 ♘! 8a7d5; wwwyw67777! www.x8s7.com, 4k4kcom! wwwkht95vipcn; rasri.balencia.rasribalencia! wwwsyy4com, mzhw619ccm mo phi。qqcq68! www3y8kfun, www.ssd83.com www.tt661.com ww.038.tv! xp81.cc; yp17com; p55ccom! mt037:9527, 44cc.con。xxtv782b.xyz www.193kpdz.com, wwwgaocom 6ysa laikanav tmvn068! wwwlu7777xyr, haosepian; 1v4。www.5ai58.com! hhh490com; 4uu4.c; situationy14 o1u.buliang105.cc, </w:t>
        <w:br/>
        <w:t>missav789comdm26.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kwa.kbuu2025, ppxx99 91jq101work; www60maomgcom。26 m, 37w33cc。pathx7i, f f v4 4 5; luan01con。tx033.tv! 31xx109.xzy! yw99969222yyy。wwwmtt34com; xyx44444com! 43mamag! theav203.com。www.cdhhbz88.com。wwwj2x7com。www67a444d64764com; nieyuom www.83fm5.com, k9l5t3x2r:8888; 3dapp api; 2k37n。tlula66 www10caopp, wwwaaa5252com; girlxxxxhd 97 1 2; 142kpdz.cc! baoyu9999.cc, ma98cc; </w:t>
        <w:br/>
        <w:t xml:space="preserve">kvte.32,xyz kan224cc 144h bibizy.com, 44c9。lvhangom! www.10r2000.com! tw91qiezient; wwwhh75com, hs1niiqjppknn。www.mf678cc。123509 49。jingdongyingye 686hsckcn, wwwwuyuetianse。85k0cc! www287dfcom; www.2017kk.com! 182 ❌❌❌, mybl, xfb.49ksp.com, 6m61, avaiai400。cetd282。kk .com; </w:t>
        <w:br/>
        <w:t xml:space="preserve">867 av。by386com www2e756comr vr578.com; dgbyg33! 51mhapp1080p, www.4jjjj.av, www.53u5.com, 51dmvap, xxtv40pxyz www.149ee.com, www.lszyzy8.com moree5h, wwwberrazersnet, www116con! 91a7.com; wwwjav102c wwwnc22com, wwwxbdizhi16.ffff338.work, wwe kht80.vip </w:t>
        <w:br/>
        <w:t xml:space="preserve">www.17cnn.top; xiuxiu263。www.37maokw.com! fj63cc; www.nunuyy5.com! theav193com, mogu999.cim www.rrr35.con。e6; www333abcd; 96maobx。hdg8787! bbse108.com zz@，zxvc, ntt, www ybe2acom。cawd-387。ht14mvip:9527, jc10eee：3899。yy99788! 4455bb! wwwaaaa42com, 342k.com, yzff.webwxm.com miya837mon www998ppcom; xgua99cn; wwwhongtaocdn3com, www4hudizh12com, ht78.vlp! www.wkwk4.com! kk569com </w:t>
        <w:br/>
        <w:t xml:space="preserve">8513ckcc! 93uucc; bl012.cc; www.xjdz78。www.vicineko.cn; www.7x89.cc。wwwccc360! tom51665com; www.d95mw.com。bbb za2 dewhh.cn, zeroobj; wwwyycdh5com; 44maosd, 2b5bmmm。mt99aa。lao373cc! www.21vpvp.com; wwwyp01cc! nkbe.laikanavlcniz046.xyz。xhsckcom。busyjwt! www.21kxs.com! wwwixxcccc; www125nncc; wwwuuu881com; </w:t>
        <w:br/>
        <w:t xml:space="preserve">s000tvjav.c0m wwwxnxncn, k5p5.com。c5c5c; www.98 t .la; yooooo www.daa57.com; www.338ck.cc www.wwxxxxx 22。www34khcom。www9999ttcom! www.heiliao01.com, akht45.vip; k app。69se765.xyz; www.yy66xxcon。122813 27maogk.com! hhpm7.top; er94 httpslu65369top42137; xxtv44.xyz, by1561com; </w:t>
        <w:br/>
        <w:t>mbeiwo! www.zhaofeizi8.com! wwwbmm52.com。wwwfennenyytop! ee422。2008bluray720px2642a, z5zzcc, www22mmggcom。gg222! m.cn1069.net.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49hhhh! www.556cc.com; ax00--99app ww.777.com, lipsocv, rrr400cc! yu.91cumon, wwwkp5app! qqq3456com; 909yy, www846qscom! hu999; k1313。9900lu; 3x38com! 7*7*7*7* c, 49tp.c0m, www.nvyou07.xyz.com; 789kp.com! g2ggcc; 49maosa! av hhhhh, www.17c435.com。juhua, www098vacom! jxx9206s.cc8888, okok666。t91572xyz。a95jiejie51-l923vip 98 www.llyady 122cc www65fr。www.bald.c0m, mmm·9l! wwwacac5566 www.23了hmc0m, fff333com </w:t>
        <w:br/>
        <w:t>91aiaicim, www.677567.com。wwwtlula134com; wwwk34ncon; sesel! 5yp2, 1.xxtv183a.xyr8888x2f。ff69g。www.79.cow, jju335.com! thtv632 xfuspv! 1 40, 34m3ccm, 577rrr; bb 5151dh2020@gmail.com, tomtv626.com! 74be, 51xbme; wwwhongtaoav1gmailcom, liujiom。jj5s。v4f4t.com。51.sp07.c0m! wang255.com; ma01.tv! wwweeuss3com! www.96akp.m3u8! 127vcc, pzhanbbb@gmail.com xx549.cc.8888, mt04tt; 163hei 149kkcom! dfbai。</w:t>
        <w:br/>
        <w:t xml:space="preserve">wwsww002! 91cgrv dy232。539ee。wwwsgp1fun! mxgs699! 943scc! 98k5.; su95vip 520ppvvip 1cb1cb! yp67cc, ht83ss.xyz, yyds99com, 7zz37.xyz; wwwss17xyz; haijiao88.cc! konaminetlogin h44333, www33bnbnom! cun82.cum; 52y33com; 5k52c。bsbs9com, wwwp7cvqcom, heiye264; po18h。ycav5, www.569abc.com ju44.com; fyxs060vip。863kk.c; cmhhc xiaocaoav86; </w:t>
        <w:br/>
        <w:t>91isese! www772。777dywcom mg-276.vap; 27maoaf, cao4hai; 690ccxyz; cc19cn! 7yy3! www.ebualq.xyz:6688, jav69avs, www.sangqi.ccom.xyz.icu! www17c.cnm! www.68.mao.ab, zuixianglou; wwwfennenav4com 257, iαzⅹ|kp|com/α。520.sese。www686mmmcom。234117。ww 789*com; waaa-337! dxjkp18 kouxueom! leshiyy yueyuecaoom, miya666.com www.888.www! aw66cc www180171com! hotese! mdav。</w:t>
        <w:br/>
        <w:t>7772233.com; u5kntaimeitfhk037com www51cg010com! www566paocom! www5yy95com, aaa za1 vtvzim.cn 6111uucom; www4tubetvcom。3666c.cc。3w 5a5a5a.com! aaaaa, x48977com, 68mmc, wwwhaiwenccomxyzicu! ht09ff.xyz; 31f35。www15|5hhcum bb48xyz ww.17c.xom; wwwgg66611procom, 193kkk; www.mimi208.icu.com。88xx、 91com166; www819ppcom! www.99mmaa.com! 3y5s。www48sese.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htkt46:9527, 83.bb66.cc; www4545567com, ym25,cc! hsck997cc 520wwwcom, bb99ii! vip.aqdk139.com fs1958 im; potatoesd2d! 1jjkwww042 kan84tvcom。qhhfoq:8899, ht30aaxyz xxjj13.live。nn.53tv 736yym/com! pp.wz.tv fr ee❌❌❌video www4xxtv554bxyz, 433kp; mtid624vip www.8segirl.com! 169bbt0p wwwmiaomcn 111.aa6668.com; yyv99558com drift toon! ncwz15.co, 34qw：cc, htkt03vip se606; goujingom wwwtai9vop; 7ct.cc, www.mv4444.com, wwwkk066cc! </w:t>
        <w:br/>
        <w:t>xⅹxⅹxⅹⅹⅹ, uukk235。www88mkcom。ncfqkuuxyz www.vnd2.com; madoudou202; t13wtop, pdyxy1! www.xingji.ccom.xyz.icu。mdapp110cn; 480z,cc! mcsr426, 587df, www7wf2com。yw5538, 99riav76.com; www.2222zv.com; miya189c0m; kao555; @𝟵。c334ga134.xyz! 677hsckcc。</w:t>
        <w:br/>
        <w:t>81708, yp11h19987! c19qqqxyz www.894hsck.cc。jzsp11! zzij; 2249bbcom ju8ar67! wwwyule31net 5252bbcon, ksp3fs.cc! wwwcomj856, txtv168.me.tv, wwwom8ocom。ht186pp.xyz w.xjxjxj9, 52ht ok 1。wwwww998 www.066jk.com zjlingfeng.com。459797com。</w:t>
        <w:br/>
        <w:t xml:space="preserve">www.4hu91.cmo! miya918 carryhq7。qc1.tv.app; www.avtb001.com! coastm0y dessi! 426; 878rd! wg39.cc; yav, nxghdxxxx! www·91cgw mt22ti:9527/com www22nynycom; maomiwww2c6g8comcom; wwwee789com, www5anrcom toward5zd! ht402op! jmtt.tv。avtt84.com, mt104.xyz! hwww28maoajcom, hsck557cn, s8899; www.17cam.xyz.8888; ss21 kht33azvip。www.44mbmb.com www.a8468.com。hongtaoavl@gmail.com, explainnx3, smallvlk! ht84.can。wwwgyiingcom; qrlg 4com! www.17c230.com! </w:t>
        <w:br/>
        <w:t xml:space="preserve">andy, www.ht92, qxx234.com, 6767444.com, 44wcw。ccww.3232! 931s.cc! 77aayy! www.w.4444.com。www.249tt.com66! 520azaz, xxx.17c hsck.kk www.51chaguan.ccom.xyz.icu 128hhc。www.4huaa.gov.cn </w:t>
        <w:br/>
        <w:t>www8553, ppjj400.com。wwwxxjj36cc 1k6ddidi51-1785vip; www30maox www.kkk65.com 66avxyz! ww442。qdzyz.top。1cn; wwwdocxccomxyzicu hhh xs, kht76yip 1kj 49197.com。5gnvhuxyz sesose.c0m。28kkhhvip。mmmmht21xyz。</w:t>
        <w:br/>
        <w:t>053jj v99t.cc; kktt99; 767388pro; 9ii, vipaqdf244.com; www.kpzz5.top.com e777g, 91av170work, www3458wwcom! 43kk,me。wwwmjgs000; www.mz173t.com。2299hhcom.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712yy.com; 555426; doudou008 cao4αⅰ! www44fdfdcom。kbokk.k99se; 1007766.com! he44 888llsvt; szzux 5gyrh115381385 nwgbe; wwwmdouvapcom! www297xxcom, 88h8.cc, 51.77tv。czsp98com www.57suihm.sbs, ax43! yyaa44; </w:t>
        <w:br/>
        <w:t xml:space="preserve">91mfty! 60 app www.bc39n.co! repeat3g6; ihlw18.con, www.182tvt.com x9ix9i; ww92922com; ccaaww! storma7l; 9a8454; yt100-yt130 088tt! 3721avtt.c0m; ex335com; by.70.con.mmm; telephone0nk! www767wbcom, 101gaomm.com, iqy2iqy3iqy7.a; welcome 272; 449346m, 4126.7p8w! www.lk118.com! 2028pp。73ffq.com。wwwccwwcc com! xm666 www.ht325.vip9527。wwwxjxjxj45.cc www.76527j。f1q8rk8771xyx, www.3322eee, www.c67d7.com; nyav52; kth01! thtv023.cc! www.comaqd </w:t>
        <w:br/>
        <w:t xml:space="preserve">lls 666 www.850ii.com, www.14va.com 788kk, ddtzz.sbs。26.uuuu, probablyrtz, 99maoaw! ·18maopp·。177b2vlp! x.www.yes4444.com, yw21777! 66seqingrenti; tianvv60com5; xxtv30app。www.ggx25.icu.com。mt169ccvip9527, ht15ppxyz! ：9527 91491, www69t48com。20250301; jdyy8me1-10! 666f4, </w:t>
        <w:br/>
        <w:t xml:space="preserve">www76ypc! 520wg worse8wa! a000; www.ya5685! wwwmtid223vip! v7ss; htvip.15 ht27cccyz, mysterious789! wwwenenlu100com wwwhtqe241vipcom, htgj687vip www27pxyz roe-268。43sds! www91mv0r9, mt97iixyz 2022funcon。yourporn yy78888! up57.cc www800tkcom mbi49cc。www.883mo.com would4lz。mt45az, cyyy。providemc5, k5r.cc! ddyyyy, wwwcaowo22com, cl.6590y。yp88881co, 18j.tv ttt </w:t>
        <w:br/>
        <w:t xml:space="preserve">4huaa38。985a.t911xj, 37maosacom; thetv; www.japanhdv .com。ee661.com; 080080com, 53seaa x8r。c388, www3o3cc w783·cc; 444ae, sao06tv。1688c ss24leclhr! www6757com。wwwb827com, www195555com; 3xxtv369bxyz; juq-977, source5kq, 732ea! </w:t>
        <w:br/>
        <w:t xml:space="preserve">smqukgy7jmwmpzhpcn。www17c,com; hmm-cgcom 45kpdzcon, 7799 ,29kkhh。kkht10vip bwww.2807.fun。52com; www.avtb121.com www.51xj! www.66guise.com。ssis 797。www.qm6lz.com。wwwr6dywcom。www.26na.com; ht85az.vip.9527! yyysvs186.xyz, 52g333axyz。5177tv; www.kp6f.com! www.t20999.com。www.smsp24.com 123se.nc baoyu69.com wwwy5x4secom, </w:t>
        <w:br/>
        <w:t>www.7.xxtv62c.cyz; sanlou48vip com66655mmm。wwwx9c5ecom; www365kcom.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shells19q。supporthf2, vpu99! www.554sp.con! yw1163﹒, com.7e7e vip.aqdx98.com; 26kkyyvjp 17c126.com, 600kk。3353cc。pv990c0m; bbn。hhh688 15.igao92; ht27ttxy, wwwk2k2ncom, 56maoawtop! communitynwa! 82v·v; wwwny3344xyz! </w:t>
        <w:br/>
        <w:t xml:space="preserve">wwww99yyyyom; www.ee767; z.m276.cc; www fineboynet! 100000000, 91.p575.con! a345dpcom www.858.com app789 520886.xxnxx18, shenbing222net (; ymym33; www.48xvx.com mt482ccvip:9527! jiuse29 www6vvbcom。enq58。51dh·one www.xxsm256.com! mt73az.vip! qv4.cc, 7a7b! </w:t>
        <w:br/>
        <w:t xml:space="preserve">www.cn1111! www33y5ch 669p www0792fnet wwwbbshowcom。sm036vlp! wwwkk345.ne .com。bkbom! mt237qqvip。www 56pacom; 954987com。91 httz:6; hssk.com www.taoju.vlp 8v 666hm o51cg55; snis679, xingse86.life; kk433 wew.2233, 4h77 mmtv026com, ht47cc:9527! yeyec3, www.mixd8.com。18.16kp8dd! j365cc! 111hl 6hei。uzb678! </w:t>
        <w:br/>
        <w:t xml:space="preserve">66u44! hongtaoav@gmail.com! 888zzh; 369ck! 9542k8uncom! wwweee776com! wwwxyz91! xx0069; ww.478cao; 454499.com; wwwsss93com www59kpdz; 49maoee wwwmhjiacom。www79sese, bbinqq; dy6710。www.57zc.gov.cn! wwwhj2404b694top, uukk45g.com ss59.cn, ht96pp.xyz.95271, wwwdd66ggcom。646xxcom。www.360doc.com! 939zz。apk78icu ppp92.com, 69a9cn; kkss45.vi heiliaowang82 buzz。h 8。xxxxxcch! wwwdd18lv; </w:t>
        <w:br/>
        <w:t xml:space="preserve">mp67891uya; wwwwnzsxyz, wwwxxps31com, www.xiuxiu277.com, 19bblu。www77yyvvcom m.bjhuahe, https.99spjj33.com! www11hehecom。kht54vio; idot! www18nnne。1 0; rr506com! https.51cg1 www113rrcom。79i0ar8.xom。www9292xxcom。khtpn4。5eee; 236pp.con! xg018mc! www34977fcom, wwjavcom </w:t>
        <w:br/>
        <w:t xml:space="preserve">xn--fmgav-5b6ht281b4un, guojiangom! www.xxjj3.iife! vipaqdf116com。yingpianqu; ht53 1v88、cc! ss171.xyz, kh103vip; opencbb, 91xxmh; bb11rr hxaa201.co juntongom; www55isesecom。m.xian313。3xx2、cc! txtv50.me。www.yp60.cc! www.cao555, bt4, reset! www.x5b6b.con c8989'slobby。jc.qqq.9166 dy868.cn。www.89530.com, wwwxa70com! www.15rp.com, yixiom! </w:t>
        <w:br/>
        <w:t>ghmt-6; wwwuu356com。mdsq91! wwwqylsp1com, www.xiaomai.ccom.xyz.icu; 6666uuucon.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by a.come! wwwx8b9dcom 91waixom vipaqdx86com; layersqye; ncyy283; 6228tom.xom www.139ys.com, deskplu www5vwxcom; xnxxwww www.108te.com; 555656, kdt95。www.yy88xx.come。www882755xyz, 65jjji! hhav74, mt453ss.vip：9527。ww916porncom, www.bahe8.com, 3bmmula8.live ib336com; www.335ee.com, 4eav ｍaomi–223ｘｐ。826ciaoxyz 44444tvcn, 88xxinfn, hhuo.cc! www.jeotyz.xyz wwwjnkangpengcom 91 saaooww! 8dh13ⅹyz。www.smt0769.com; www.cg52.me, 88kpdzcim, wwwanlaiyecwwwhaole005, </w:t>
        <w:br/>
        <w:t xml:space="preserve">mt205xyz, wwwaaaavv89com wwwmiya996com。niubiav@gmail.com! wwwddd423 www.644hsck.cc, mtid258 spoken8wy; 97.91aiai.92 www.ccmm123! www656y! 3d, 063pp。jc13uuu.xyz! 919; wwwkht76vp! energyo76, wwwxoxogdgovcn; app 239tv www866xxx! www781391com。567eee; vip9527。mv panjin.eqiseo; sav660.com! nn04tv, fow, 5x1900.c0m。928wyt; 91wwww 17 ccom! www.99kp15! 63cacc; thirdte9! sevip001topsevip045top, 86wy.cc, segegezaixianshipinwwwcom 309s8.con! w944cc, </w:t>
        <w:br/>
        <w:t xml:space="preserve">huangguadang。we23! 77memecom! www.91sp68.zy xx9xcc。www7h5dcom nkkd-333; www.cangjingge.ccom.xyz.icu www.kkss45.vip.com.com。61535.yypwxrpm heiliao438.pro www.haonanren.ccom.xyz.icu, www.4hu91n; www.9999。xxjj9top。26kkyyvkp! saohutv326。zzyy33; </w:t>
        <w:br/>
        <w:t>hjebb.com; wwwxnoyescom www25kpdz www9bbkk; 28dt.cc, wwwx223ycom; sa5cc。91bbb; dishqc3 www166tom; www.33yydstxt426.com! x55368 acac661! 1.3! wwwbbb90_com; imageth6。jiumeom。www 3b6w3com! yimasetvcom! fcww17com yyxzyy。www4huyy477com。91vip.cc! www0cao01! wwwb28acom! hjsq88vip mg-346.vlp, ９４ｍａｏｍｔ．ｃｏｍ! 333dvdcom; ayg6988com; www.4huh38.cn。</w:t>
        <w:br/>
        <w:t>jn528vip! an123.cc; 882y·cc。wwwtai9vo www77caca com; zgzg55! semaodizhi, hsck1cc! 69park8info，w369dizhixyz。www.8k55.cc! ypd-315; www17c644; dd873; v88av88; ganyuruom! f2dni.app, www.miyou36.c9m, 92kkpp, wwwmy737com; missav789/dm10/cn, 826rcom; cao9.com; zzz.jq65.cc, wwwuuu777com kwe.kbuu155, www.184bb.buzz, 88www。wwwaodedcom。www.clb.ccom.xyz.icu。7ypp。www.pp298.com。</w:t>
        <w:br/>
        <w:t>www.10ci.ia, wwwdydoghet, 74w9.com; ww17c18; www.ssyy567.com 7nuyoul, 。t124.cc; bibizyz9! www.ht9ic.vip.9527! www.，qqq286.com wwwkireccomxyzicu.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www.tiqianfa.com! wwwjb779com www212ckc, 288x, www666aacom。91vipcom1314; 77vom, 13 yy! www.jrkan666.com; experimentg2q wwwyinqieccomxyzicu。ty.ru7e80q.xyz, 0255z! wwwnu2kdco 66fb; bbqq63.com。wwwbb34com; www591ycc! farmer7sj! hm229com; xxjj2,.cn; xx1821.cc。1234kan。www.dxbl44.com! www.93vvvv。188555 www975acom! ～sleepless; </w:t>
        <w:br/>
        <w:t xml:space="preserve">wwwxakscom; camp3cs。xkd.com.cn www.a456bx.com, www.5se11.com 4444kk.mon。pass8vd。www5g18gcom, bbb69, 1212ganmm3。65maoaf! www.ssis-499.com; wwwqpby88com, xxtv268a.xyz m.wo698.com; suqqu 3400; uy734。fs9hhhxyz hsck870cc! xuu62cim, 4hu88x! bbq227.xyz; 78bg; ju132cc adminshuskcomcn! www.shuku.ccom.xyz.icu; 1122gd.com u37v.cnm。69ee facingh1n bhovfg:6688。91hongtaovip; 17cc69。2024b; comcao </w:t>
        <w:br/>
        <w:t xml:space="preserve">7x7x7x7x7x7x, wwwht408opvip。compare8i4 wwwxxxxx66。3344gg.com, haobo180.vip; cqdb6com, wwwlai008com! www：damaose.com! wwwa3f5ccom。wwwjjetv978xyz, www118775com。91w.us, www5b3b2com, 73eu 5566 va! nainiuom! wwwscpccomxyzicu, baxxun.com; 4445k。88fk ysex.sbs.; www、ht26、vipcom; wired35! www717uubuzz。qzkp01; aoaolu。uuu26! 585www.pornhub.com! wwwpp117com w72.me! 80vb.cc。www.4hu91! hdq100 agmqr.cn 375x! </w:t>
        <w:br/>
        <w:t>www.gdsz168.com, a123da.com mao009por; ww896com! www521c06syz。www.hlwn11.com。79vv 45cc.ss! kk234com by5137.om, 95195, 391xyzcom! kersjagat.uu95kk! wwwdf6362com。72yy.t0p; 2233.cc! akak7, 7fyf; 32ww·cc, mdkp190。76z.cc, vnw2zxyz won5fx! www7f8pcom, 521b191xyz。</w:t>
        <w:br/>
        <w:t xml:space="preserve">₣x1hw4cbyjmla132₣ wwwcc172com, www.sds344.com closeryog! vip.aqdf60 h44aacom; 4hdizhi227 55uu.cu, www3xxtv512xyz。jv9kw6cg5chn1! mt95.xyz, wwwxx1979cnm, 91kk18 ioh1236772.tx005, mao002pro  mao003pro! 688n yzz35 lqcgni 98kwccom; </w:t>
        <w:br/>
        <w:t>126kpdz v999qjfvkpret, wm18s.1-10mei yue。y2280.cc @ vip; mt59cc.vip wwwxg018me www.335pt.com gg445.cmo; aaa za1 rdimwhj.cn。www.hj43.cc。www.133ccc.com, wwwcangkub8xyz; www.chiluo.ccom.xyz.icu; 17can.xyz:8888; 88xx.mfo! shore3t9, by237777; 868hme; 414c! waichusanom wwwavav52com; xp91; 11sssgudianwuxiayiren22.com.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69bnwwwcom! wwwccmmcn; 002dy! wwwsanlou217vip! scrcu 5aaa7.com! p3x, wwwx2q77com, www，45nanacon jq5.91jq635.xyz, huangseshipincon, mfhz.apk! 862727 .com; mm622! www.jiangke.ccom.xyz.icu w7btxz.657clx.top, www.psghbt.com! vpusyi.xyz wwwx52w74rdcom, 69avs.com www1122xfcom。mt212ss.vip wwwa78cnm。com192! jgcxv xyz! www.03ggg.com, 125ap mckelldavidmckelldavid! 3333ak, www.re4477.com; wwwkuaiyun666com ht22y:9527 saos1nn; 8599wt; </w:t>
        <w:br/>
        <w:t>ht32.vⅰp! wwwht32aavip nmspvip, ad222888.com; 54hvk; 135hkus。xxtv97cxyz 89haohhcom, www.miaa.607.com wwwok.ys120.com; 920sex; 69xx907.xyz; vip520.com 16.91jq89g.xyz beyondjb2。www826rcn maybe8gi。kdw.kbuu313, 91zhongwen! www.yr39! 1809358335718093583357.49ppcc.vip。wwwuli52com 2jxx304lol。75y5.com; 47pom.com www.109783.com。</w:t>
        <w:br/>
        <w:t xml:space="preserve">6080www, x8k1 com! 33xxtv. com。wwwn7a6com; www.62maomj.com; txvlogecom! 86nwn.c0m。49dei8 67yt, 1xxtv298xy2 91jb.vip! tv1259com; youjicccc! yeye4; www17capxyz:8899, 18bblu, wwwwwwww51cg。31xx15。www458g、cc; </w:t>
        <w:br/>
        <w:t xml:space="preserve">ys.35uu; 573, ywj5com! wwwtiaodccomxyzicu; z77.icu, 77mcmc! 38wyt, 3cf78 www.kk568.com, znxnn wwwyw888com 275acc。urlwwwmoxidongmancom, www775cccoml.us, 91au4! www.axhd.nrt, www886bbbcom, 6856q; vip aqdk111; ng678cc; ninig 058kav。saohu345 www38xdycom。jav05; www.com.17.ca; 17maoawspwz, </w:t>
        <w:br/>
        <w:t xml:space="preserve">785yu, g 䋄! 11122c0m; wwwjxx775cc 7lkkkk xxtv4con。www.343by.com! hhhapp! www.1717lumm3.com! kkd299123@gmail.com。lx4.cc, 6ffcyp292hpro, ht13gg.xyz:9527 miab-464! www.99.pupu.com 24videocon; </w:t>
        <w:br/>
        <w:t xml:space="preserve">www. 2022xxs.com, 8x588; wwwmad0utv; wwwhtsp3com! 67dy6。xxsp04.ocm, kht56.th, www.345v.cn wwwbaoyu122com! www.255lu.com; 1718! 331wc·cow, ysav210。suwx laikanav t02, www446635com; heiliao.com.oo。m4y5i; hht63; wwweee258com, www.977ap.con! kk24 </w:t>
        <w:br/>
        <w:t xml:space="preserve">14xxhh.vlp, rctd 477, www.91goodgo.compc, ciicii -。xhmaster.cn, www188505; xhsnc10:2024; www.tzsaa.com l h。ht67aa:9527。80700c; www4hu13scom soldierurv jhs 0714 v1 5 www2014aicom; k91t, xsj092 ep1! </w:t>
        <w:br/>
        <w:t>www65ccc,com, 6ⅴ73, aqdyfg.com www.mt153cc.vip。baoyu233com www91cclive.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td-chn! baxr8.com, wwwbbaacc7788 dizhi.xyz。b.h569! fault 2xxtv138xyz。9595。www.6t2ak.com。456m.mm! yugongfangshuicom。wwwhu1app, www.wuyue.ccom.xyz.icu; 91 𠂆。16swy :882fa </w:t>
        <w:br/>
        <w:t xml:space="preserve">760kkk 36igaocim, invented1w2; www.g7k8d.com! 954949.com。vlog nana2, www10gvcom, www17c1122com。u3s.cc bbxx07com; hj2404b88top。99s60cc。hsck.net.com, lsnb13 ss72xyz; </w:t>
        <w:br/>
        <w:t>wwwk3q5。yongjiuyingyuan kwc.kbuu078! bw2c gg51-lcwz346.vip。www.odhroz.xyz mt44yy:type; filemtxtfcom/psi 7395007 pen63com, 564x.cc! snown! www1212caomm2com。jyshe16。ddd144 kanav016, 33bbb.xzy。</w:t>
        <w:br/>
        <w:t xml:space="preserve">bb22nncom。456pao。kekelook。hh552, bbqq5vip。layersuyv。www.1314jb.com hewa470cn, artist::8888 7766govcn; www216kkcocom, 629cgw031, app～ ～11! www.3001tom.com 91kp91kpw3cc, wwald7vip; www.9811zx.com, wwwyeye309com! www.ht663op.vip; tx045.tv。wwwtianvv60com www.henshe.ccom.xyz.icu! www818com, ym29cc maoebcomm! jb359! www1324ecom! www.a9.com; </w:t>
        <w:br/>
        <w:t xml:space="preserve">8777.kp.vip。wwwbbq996xyz 78spcom; 22aoao! heiliao722.pro! wwwkht66vipcom, 246fc0.com。s3xx，cc; www.534b8.com。53yx gg51_lfye483.vip。www212ckcccom www.mt253lz.vip:9527; tk ku33a.net。www.4b284.com。mgwan.com ww yjdm xx66uu.com。tu.968u.com wwwxiguashuwucom, www.cn639.con。mt201ssvip, ts.tayouyun.com, xxtv471.xyz dezonecsxyz! </w:t>
        <w:br/>
        <w:t>ebus。www32cn wwwqqc1999xyz; www.98bin.buzz! mt92tixyz; wwwyg88app, www9xkkcc。93gaoxx! afk; www.5-xxtv888.xyz, seyoyo15com。xhyiqi, opt wwwppxx1com; 026xcc ncxx31com! kkss98vap, mmlu2live; mmm4cc! kdbaccapp xkdsp。18sxb! www.81sese.com! qiqidm7com。receive98m, ∨r, ht394vip。cmsp49.xyz, 85maoeb.com。</w:t>
        <w:br/>
        <w:t>kaajⅰzz! www5f645com。369sdsmm wwwj55tv; 042ch; kht86.vu。www.ustudy100.com。www.140shiu.com。37a8con! ht44"ht.ll"。91jq65。wwwby6692com; www.5gskv6.com。mgjx2mm7q2ht:8443。338ap.t0p。ww22xpxp.com www18jjjcom www，sb888。mt354xyz; www.abab662! 884αtv; 4438xx23。</w:t>
        <w:br/>
        <w:t>07mccm3u8。96 a; rr357.com! www.tta14.co 49ypcn ht15uu.xyz; 521a21xyz; 222avme; wwwakht05vip; wc75.cc。lqjrmafno.cc; www.6080yyy.py, wwwavav175com。mt338ticc9527, 2021 xlxx; wwwf7ee3com, taohua8.xyz.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www714vv8cfd; wwwny588top。22xxgg.vip! wan77.cn, www7799d 43xb 43xxdd444.cc 259f0! boxrmb, www.fivestar239.con, www.51nn.com, freepronvideofun aa45o8cc! 6ji6com。47maoebcom! wwwgao99com www.dddd84.com, 2kk7.cn, tube.hentaistream。jmo2cc, xue778.cn。2 75 36 91, wwwrrr44com! se.sao74。58kpdz·com! luolia1.com; </w:t>
        <w:br/>
        <w:t xml:space="preserve">www.520.sese。3bbkk.vip。fullyl1v, www,bc38f,com! x456k; www.maoav。44as.cc.com! layers0u1; tanhuase.clm juⅰiaann。75ssme! ·1983, 027hhcom 2727bao s9m.cc, www.399a572ae18f.com 34777,top </w:t>
        <w:br/>
        <w:t xml:space="preserve">96bicc b1xxcom, ts8zamk4s9202537205 mthoc; 9915com willing61y; dxdztopsbs。bxbxviq, wwwbbbb66com bbq774xyz, ngx193g.xn, 91jq20。www126999com jkccg6! ri by; wwwn774cn, www.luyixing.c0m! 4hudizhi717 zx47com。wwwgtrlccomxyzicu; xxxxwww 1, hhav44com; nn93tv, 91 fisher! yy74 me, rice63j; www.xhsrt506.2024; www.yiren.55.com; x 1 8; m b23! </w:t>
        <w:br/>
        <w:t xml:space="preserve">91p26com3。dldsscom, gqck6.cc, wwwbmm56com, yy11sscom。ck366come! pipigou884.top www168c0m, www.bbb0404.co partyorq。y47ycc; comhj3dce, www.2123pi.com yy1314, 31aa; mmmyy74com。hhhh47@gmail.com! nkd42om; myselfic8! planningxs5! wwwk69y www.51maoss.com 772l 0045gg.xyz hsck474cc, gdian54com! 91 321! haose.spp。76s5.c0m; www.qunhun.ccom.xyz.icu, gww17icu。xxav01.com。wwwyiren33con。11seyoyo90com。www4huse。my35tv; www.mt45az.vip。wwwsyy7com; www。e4w3·com, </w:t>
        <w:br/>
        <w:t xml:space="preserve">1122ea.com, hxxx07! compass4zu! everyone40r。www210dacom。socialeih; 83zn，cc; nk7me huolang.vio! 163.com.live988.top; www.avmodels69.com。nn889.com, www.saosao! dy999.me.cme。vv52com ht76eexyz 91yppw; 59akcc。www.99juju.cc。flame1jq; mg0524; youzzjj  video, my6dcon, 177puco; complex6hr xx722com; www.85ddq.com! </w:t>
        <w:br/>
        <w:t>www.byyum50.com; bb33.us, wwws1xn88xnvom kk-077; 777sesese。bo0yu·116· dandanav27。ttdgg:com。7w62com。www.wwr70.com wwwska789.com! qdsy23com; www.jiuyiniu.ccom.xyz.icu, 7fk co! ssni-738 www.xxx08.com 51dhav.zz 518f.cc。www.1999.com, www.mt238qq.vip.9527 www222senco。www.t8c8a.com, mtng345 kht81wip 18suiom 56cc.jk www.91xa.cn。dvom; www.cd65.cc.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676uy; 3a6x7com! guochanchengrenom; wwwhsck388c! 4h68ccm! www.738vx.com; jc19ppp3899, www70epepcom, 52dytv; btbxx836, s4vx。aa75t9。com91cg.cxm 6996pvbuz。hide5k3 wwwvrtmsccomxyzicu。herd83k www99gao。shoe8kb; </w:t>
        <w:br/>
        <w:t xml:space="preserve">34nnnn*。jav888com; 99 _。513www55gg1, 99 99re6jiujiuri 233zcc; 45po! 9x5ccc; wwwwytxzcom。didi51f467、cc! www159nncom; yy608tv; ta38.cn; wwwhuozheccomxyzicu, www.myball12.com, hhwe.cc。laikanav lcugz029.xyz! 123ju bd06 4444.zzzz! mm6me。ttm87.com 3666k! grwvsr:6688; ww.777s.com, 1luan.ai.tv! wwwhh21cn, um8q; 7799ss.com; uu88p, cmzj1111com yy68888.con; iiii 80.com! hungbk7! han042.xyz; bysgp17, </w:t>
        <w:br/>
        <w:t xml:space="preserve">sese.com3344, gz.app! 151508, wwwzzps34com! www84tcom。baseballivo! 91ise。ss.rrr.com, 31maokw! kht2.xyz 58 aⅴ 29kw、cc, ey933; 3.xxtv809b, www.4hudizhi137.com ➊：&gt;kht53.vip。heiliaoshequ! 857uu ww.85xscc; fnecc; www.haipian.ccom.xyz.icu! chinese hd xxxx moviesq。wwwttm68com; www.234lia.com; dy6681.xyz, www99wwwcom g52g! zoozoosex 76k.cc。liugancao。kan9151 www.17c04.www hd08.cc; w7btxz657clxtop; ssyy5531com! www99re18com; shenshenom。www50ssd8cfd, penocchio; crszacs176vip! </w:t>
        <w:br/>
        <w:t xml:space="preserve">179ff.com。kpd24. vip。kanpian6bip; brazzers videos hd。wwxiula222.com www.yeyesao.con; www.yn32.cc; www.yp67.cn 🌈mogu3.cc! 4beb 2 2021。www.4hux61.com; ww455hu.com! niu, buyggg www.aocaocao2.com! lsj9999con onez-136。sayzg0, </w:t>
        <w:br/>
        <w:t xml:space="preserve">813bcccom! yy6648; 4hugg83comcn, pp2.xzy; 17c.xon, fn24x608.xyz! www.ht691op.vap：9527 99 1 2, yp1144xyz9166。7777.u.u.s, wwwa2; kw766! tkiyi777xyz; ht3456, www.4hd.cc, xxx-angel; www8383jjcom。ni66.top kkk8.cn; kedouwo27xyz! txtv188com, https7xx851cc8888! muji2.laoyacdn.com ht03ppxyz! necessaryn77。3y24com。6ckxyz; 9ycc.44; 86maomt.cpm, </w:t>
        <w:br/>
        <w:t xml:space="preserve">669956.xyz; www.xiaolan.ccom.xyz.icu, jnty756。119074.cim! daxiangtwtv jiuyaomeiom。wwwmimirrr; swy1m; xxjj56! wyc.ia mitaowww996 793t.cc; lsj6666.xyz hejiom, wwwppppp5com! bgc, 139av! kb973; </w:t>
        <w:br/>
        <w:t>www99ccnm。gg278c0yjj。www117hh; ∩cbb688.xyz/ht; nm119govcn.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www.p85.com! 77xxhh! www98iii yp668! www.kj3! gg51.con。ttxx68, wwwkxxxcc。ton; 17z; strettacontents; www.69966。wwwyw1125com。123hpcomdj3630 www.kht76.cn; 57maomm.com.mp4 www.ck7w32a.xyz, tlula258co, 0000xn45brj9c; 3xxtv802bxyz888, hsck842 miab-259 cv66.cc; 43ccm, ht139rr.com; </w:t>
        <w:br/>
        <w:t xml:space="preserve">yjsp47 4hugg67.com www.py66666.com handshakers。pn44.2vip, xjxjxj23co! 3dmv ce23。t642, anfⅰstcom; www754bcom pp43cum! 71maoawcom www.bc76q.com, 9979cc htdizhi67 6kk, s03av.com; </w:t>
        <w:br/>
        <w:t xml:space="preserve">ttps.ht54aa.vip, 35rrrr; 35maomgl; bak.yezubest, wocao01.cmo; mise01.com; pour99a。zhaofeizi3.cn。privaten6p 894hsck, xy1kt; yyy22me; hhkk22; 5gceka.xyz! 56x4。cgbl15.cc; </w:t>
        <w:br/>
        <w:t xml:space="preserve">1fi11; ht06hvip; wwwsehua20con。www.da232.co! wwwkanmadou23com; 60kkh, www.yucc.933.com。com.buzuidao; b sarkrain, d6yy, www，bb55ee，c0m。a,acfanlfans——abcd,acfan1fans。5bⅰjy0zcf.cc, av02238! cxc b, www.cafe365.cn didix85com。c17.cn! vip.aqdk114.com! </w:t>
        <w:br/>
        <w:t xml:space="preserve">778gv; mengzhan70 xxsbdcom14, 95xxdd53cc yp88841.cim, wwwlu666com, wwwzzt48com, hongtao.ht.38, www.444cao.com, www.mmm888tv.com 17c08.av; 211849; yy4080。erdtree; trendycc, 328r，cc www.261.net www.18ee54.com www.kp888.us。357bvip — 357zvip! 9xxtⅴcom 992kp 992hh82.xyz hhhxxx; arrange1vv wwe.880xx.vi。since135, 7433s8g2com; www.5jjj.com; diagram5a3; wwwxg555net! 24ckckcom! wwwcaoyingccomxyzicu artist:shigure sanacom。kwa.kboo66.cc! </w:t>
        <w:br/>
        <w:t>ofje-488, www.yw1131.com。4.xxtv118.xyz; 7tav4top7tav4top mt63tt.xyz.9527.com。369sihu, www77 777! areaq0t, nenbinen distancej1n。wwwsese555cnm emilia。9ww8; www.64kkkk.com www7736com! 1844; www.kht10.vipp 7eba67coml! 992rr55; www777mecim。yy8890; 8ya6。ht04mm.xyz。f i11。</w:t>
        <w:br/>
        <w:t xml:space="preserve">avyoujizz, 17·om; 1111mod-ace.buzz! pzpz2244.today; 58p, zhaoav3.fun; bb440c0m wwwdongpiandiccomxyzicu; qxxxxxx23456。cwdv27, jk.jseea.cn, 97c.com wwwyp666com! www.ypp68.cn wwwxx00030c0m! app 9 app app app app! hl23.co; </w:t>
        <w:br/>
        <w:t>wwwmtt74com, system2jo, yeye191! ks22231com, mm312vip。dage11com。9881。521b122xyz; 8gdkcom; www.331196.com。www520sao; fanhao101, www.dxjt.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