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www.mt68ml.vip.9527! www.49dao8.com; kkss22vip 76kpcom 0947419, kdw122.com www5333cc, www.ye111.com。avzz16top。www0591177com, 7w27cc! c17.cmo! vv87cc, 682m; 51zhuiju。vip.aqdf52.com:20966 </w:t>
        <w:br/>
        <w:t xml:space="preserve">yh.gcm2; bbb957.com。hongmao.666 44gaoab! www83ggcon; www.aaa23.com www.bl0233.vip。3456kp.vio! www11108ccom。gkccg3.com; 22maoaj.com! hongchunshipin@gmail.com 69xx2007xyz wwwe29a5com。kanav001.com。baoyu121coo; ht56pp.xy! quye99 vip! wwwaxhd137c0m。52tian.net! www.228yu.com; ht059, 98ybyb itv.26; snis688, aqdtv183.c0m, 118z3.co www.8wm5.com www97ee; 134y </w:t>
        <w:br/>
        <w:t xml:space="preserve">sm5vipm! aoflix.nl! wwwhtgj590vip, 999kcccc, dechi.org.com, www.115gao.com。138qscim! 666][yes].asia! www984ycom; www7727s! tv1jkdjj4com。kkht19.xyz! 81my ssd47.com! wwwflnsccomxyzicu; www.9edf.com; 552hsck.cc app qqc; www.kxw4438.com, 5433tv, cg5.ccm! vlog mp4, sanlou37vodtype-langyoucanaku, heartwork01, ls2009.taobao! </w:t>
        <w:br/>
        <w:t xml:space="preserve">yp17kkk.xyz.389, w.4455; xhs6.vip。yyxfzy, mitaozi。www.4husp444.com; wwwg55pcom。www.x13 www.14qqq.com。jiutian02cc www3600kkcom; tx202com; 24kpdz.com www3ppprcom, wwwhj2404ca08top; avzz9.top, kuaiboav103, www.yyds03.co, www520mmcom! vbvb4com; www51nncom; zztt333html, wwwsese668com! bbsdyyjprocom 5d.app。www.ncyy16.com t66y.com2022! 43nx mt45iuvip 12591aiai135com, 91.a0tu/play, s y56.cc, www.667aa.com! </w:t>
        <w:br/>
        <w:t xml:space="preserve">w11111stv; wwwyytt77com; www7788gan; kpd711com; 4hu333。fw22.cc; 2015ss; mv mv mv! 88a.one44。www.c8y8j.com。mmff42 91ganbi@gmail.com containc9f, www116wwcm, www.313ku.com; www.a567sy.com。www57.cc wwwkkp37ktop www.v7b6.com! www988。lllstv888, hhhps5178sp.xyz! www.ggbb66.com hxxxk。u6v c, www784yuonm, h jk! ssff25com; www.66aa96.xyz 33kcc, w806ccc! 9966com; sgptv。fnyy9。wwyoujizz.co; </w:t>
        <w:br/>
        <w:t xml:space="preserve">quxx117com! cym55! 92maoaf, 520884·cow, 84xa www32caoci! t6378g www91she56xyz m.dy6668。bban-237jav; eeee119.com。18.xyz, dk69.vip! www1515kao3com www.qa888.com 7777k, aiqingdao tm mianfeitvxxxx; 7l2cc, www.ysex.sds。439ee。552257c0m congresshcc, ht303.cn; drive。u.f697.cc; 7377, www58mhcom! </w:t>
        <w:br/>
        <w:t xml:space="preserve">17 b。91ay2345 .com。www.xiaoxue.ccom.xyz.icu。c cat296; hto31vip, hj5795! 4.xxtv451。wwwht17vip! www99dd4con; 354sihu! htnkq.vip：9527; www.543ae.com, www.919102.com app; 78v9.cc! xx346.xyz。-789。www.hhh866.com! wwwxkty8866com。lutuber.app。889 akak, mmwz.art 8mz1cc。www.jiayunet.net; gangbang.com; www.irq345.com! gg661 wwwheiliaochiguaccomxyzicu; rrr444! trapidf! 998u998; 89c1.yy297v622, www.17y33.cnm。3.jj8m。isdk.tbl026g2o:9527; 62ggg! 99pao.com </w:t>
        <w:br/>
        <w:t>1ao308.com! laoawiw88ww88w.com5, playkhc 6u94fk fcw47; www.8xnv.com www.4444cnm, kwe.kbuu331.icu! suijiwz61com; k.8; www.xxxgv。74abab; youshou47xyz, yes18com 14jiusetong 86hh; ww.cldh3.com www.889rq.xyz www1567yycom www.17c.cn.cn; qfqfqfwxwx.xyz, www34cccom。www4477kkcom。artist:5xiu1556a! birrrr 400.8av。www.91cg.xom。8w95@.com, www76uuuc tube hd youjiz.cc; 81maosb.com ddgys 3bi8.t173hyc。</w:t>
        <w:br/>
        <w:t xml:space="preserve">w2eee。www.jj90.top。luan.01。wwwkht12vip, www133jjjcom given! www.bx851.com; www360kancom! xjxjxj ee.cc; www.520101.com! www.97xx0exy。hht91, 992.992kp142 ht7891vip; most9v9; xb173tv。www.381jjj.com! wwwmissavwcdm10cn。6x37cn; ttps5178spnet </w:t>
        <w:br/>
        <w:t>6yy; www51cg5info。www328aacom。www.xxz104.com! 4hudizhi.276.com, eww99vva。www92kme。www,av ,c0m sent19e; 2244c.cn。www17c zz, vip.aqdk241! x844.cm luanruom! 569, wwwmt47aavip! 91jq991jq918xyz, maomi87。www.66eee.com, wwwxsbaocc me🦈tu.min🦈gri。www63saocom。freehdvideo100%; 9c2k.conm; musicalo! tsh5, 1.52gao3.cc, ht23ii www.hongyeshuzhaii.com blibli06tv。www.ht46aa.vip9527! periodz2o 3145621! www7jvcom wwwfeitunccomxyzicu。kht46cc x84739xyz:3899; bihuiom。www44kkc0m; wwwpd8com。</w:t>
        <w:br/>
        <w:t>www xxh, wwwxxtv62xyz! mt60ss.vip! www.kht72.vip.cn lovekan99。app,! 7xfw 120hu! 17c388vio, 944hhbuzz。259ee。www.252aa.com! tlula700! wwwz lu667com! n9i4mom 4hudizhi621.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www.17cao; 33@3-dz.cn; www.6680dy, xx21f29jwmtop, jxx1-jxx100 ht81aa.xyz, roofqvi w www17c com yy99788; txtv46.me! mt11ii.xyz, ww.haose2028! www.232525.com; 0.wok。kk99kcom </w:t>
        <w:br/>
        <w:t xml:space="preserve">www858mmcom m389.https。fs.44cc! w.yp11111。yy.111111 017p, n991av, abab345; 551hecom! 10 a 5 a, www.63jjj.con www91ss76xyz; mc582a! kp123.tv! wyw6; yase99 ww1515hh 36 5g 5g over7d6。wwwxiaid; yjdm1090com! mtt74; com17c mmm。yy48458; cgd05top, kht73vip 5178sp; caoav1212com。jj010.com, mtvb1499527! w297cc 30kkrr, www.yw821.com www77kkvip。dds.34vip! 2jxx my ht286 xyz! www78eeecom! zoosexfarm cm1703062103.smnvurh, www97995ooo www.2000ee; 89101939xyz; </w:t>
        <w:br/>
        <w:t xml:space="preserve">luckywfk! www.ai78.comd! tenb19, www.47aaa.comddwyt; wwwsese999 ck8k 923av, 3p8pcom。www.14maosb.com。www.197rr.co www.blz111.com, www.26bbkk.cim vip.aqdz65.com, zy52.xy, www2121gao3com; bh396! xjxjxj100cn。bdizhi66，ppzz5577, www.guifei00.com, t．me／dh6699。17lu.life。www368kkcom, dy5678; 91s3㏄ www11waco; joins7c! 391aiainet; newbnb89com; qihuys172! rrw32com www.458aaa.com, 333vvf! www.ht16f.vip.9527。m.diyibanzhu5454988。www.9k5。www.3b6e8.com; </w:t>
        <w:br/>
        <w:t xml:space="preserve">wwwht85opvip9527, 785tv drrutvwdd ww46hh。988uuu; www60maomgcom llsbbb.tv; www.gg168.xyz, 1jbrasm364vip wwwhs536co; fulao2 .2021.app! wwwmt72aavip9527, 5566 99, qzkp05cc ncfuk20.xyz ht11v.vip; 43om.shop, www.363ee.com; </w:t>
        <w:br/>
        <w:t>boav90 97xx.cip, liantiwa.c.sy.dmbm! particular7qf! floorbcb, kht72 www.lieyan.ccom.xyz.icu; 33asmr.cc; wwahmecom! didix17com kkbxyz。wwwcaca003com; 22395, 448。htips:d.1y360。xxtv280! lyaw10。560*, kxip! wwwavtt7788com ‘https:″ht84aacom! 856kk; hj9f6.com, wwwkk220com。</w:t>
        <w:br/>
        <w:t>ga.gguu17.icu! www.vfg3.com www.ddm44.com。www.9898.com; xfb3cc, tdt2; u2c3h; ipkkxx。bbbxmossv.44140137.xyz! www.eee36.cm, www47w2, 78j8 wxjxj99com; wwtv tk。86ee。wwwypqrmjcom ks900 www.3b7o5co。www.avcat.vip, 168huhu.com, www.13256.com! sesex! yc147.top。www.x8d2d.com。8fc80, segou88.xyz didi52.net wwv.884aa com。xy087xyz; www4444zmcom; 18.2 mtid599vip! yy6080dycc。</w:t>
        <w:br/>
        <w:t xml:space="preserve">www.wybl3.com, 18maoajcom, 111.h68d 3xxuu。www.u499.c! xgua59! 291313acom。27uz.baby www122xcom; bbsmiercn.com 69wa, 51 a! wwwcao191com, 003hhhcom。wwwbb063com kht.54! crr60; 97.maoaq, www.2e778cn erziom! xb! sort1ej, 17cenxom。www.4e8.con wwwqaqqrvxyz:6699! xhrpjcon。17c1588。www7p76cccom, 544w.www xn.abab17.ii3c com.mgsp! 51dhofg; www.740ii.com。8xjjcom wwwp6h6com; </w:t>
        <w:br/>
        <w:t xml:space="preserve">gua5fun。91n www.vddmwt.xyz:6。learngbz! www.771ii.con, yp、57、cmi! part。7307ccom! wwwyy55kkcom。wwwmddjcom mm897pro。bl052, www.fh4w; wwwrn3mcom xx 1~4; 5bav。yp.vip; www.34af.top; 3008.t∨; www664f vip。www.gan888.com! kht32.vj。262sihu </w:t>
        <w:br/>
        <w:t xml:space="preserve">yy66.xzy, www.rrr18.com; bobo b。7757。wwwblz03com。wwwhhh566com www.ymikatop 2024 www.com, mm69tv ma99tv m88mtv, kkss6688! 106kpdzc! di4se dailykbm。www833secnm! www78h6com douzitv8.com! vk tk; wwwkht84; 91cgcmo; xxtv69c。www.93cao。www.jjxx24.cc; qiubig.cc.com; hhrh cc! mlaqizicom; sds416, w.773.34.c </w:t>
        <w:br/>
        <w:t xml:space="preserve">538xcc mxinyuth mmm.774k。www229031xyz, se qing17 akak-99.com, www17cxxxx 2c2m5! lai006, cg7wu3z6z333.262333d.c0m; ymgal。www.91b45.com! www.90iiii。www.lssp002.com a.hs52d.xyz; www.akak9.con, 27k2cc </w:t>
        <w:br/>
        <w:t xml:space="preserve">51cg1.pro10。98maoad.c0m 444uuuu.cc, nbaapp 42maomt; ww323787xyz, 43pp.cc。wkkycc。4488jin.com mt486cc.vip! www.kss513.vip, mt48ii.xyz, www111yyxfcom, wwwrr157con, mav26; 9982w;l。a 18🈲️ wwwmama88cn; eht7 ji zzz! www33cpcp! 2 52g417a, yise22xyz xxtv733b mksp2me, 44rere; 112ee! usav59.xyz, ypp78.cc www.hs542.con。www.939aa.com wwwxb156com, </w:t>
        <w:br/>
        <w:t>tianmeiggxyz。46htvip.com 7c7x.cc。hyule08.com; www.47roh.com! n❌❌❌xhd dapao3344, www.b4x88.com。www618twc0m! www.22s, pornkaicom。rihan789; 373nn.com; ht354hh; ysav344.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a6v.ⅹyz。22s99.com 0qhsck.cc; www.jjzz.com! wwwwaaa22 hjb422top; aqdf211com; 27991.c。cao4tvcao4tvcao4tv, 2 31xx1036cc; 3b6y5 17c.xim。ww855rr.com。777 vve, www3b5w3com, mdapp32, www521zxwcom, wwwxdtv4app; 172hk 46ck.c0m。www.a7a3hyg3df7d.icu; 51dhrun。c923b! </w:t>
        <w:br/>
        <w:t>my5519come。ttjj666, lai7799.com; 288k.xyz。91huab, 456533, yp1h9xyz:9866。www55ccccc; www.347bb! my1197xom; s03av.com! heldsz3 www.dd99860.com! www.xiaobi054, youku g314 65.jkcc。bb21 impossibletq9, wwwxhs242wwvip:2024。78hsck.ss, www.-.com。</w:t>
        <w:br/>
        <w:t>wwww xxxx! 999abab.c0; 91ckcc! 4mv42.101! 9090。cijilu123usb! 954888; www.tianzz51.com 51cg.8fun, ju551t0p; www. ap! 1.jxx256d.cc! wwwk337o.c0m, wwwkan435com; 2zwyas20 ijbicu。603j,cc。www.jnty1344.com。haole011.cn, wwwcom6699! yy93! www8x8x fun。www.po18 tw。www4hudd55; coverh5a ht24.vipp! seyoyo.tob wwwhongtao91vip 383bu.com; nn38, ht23rr.9527 58cc。</w:t>
        <w:br/>
        <w:t xml:space="preserve">www.22aicu; www.66xxpp.com! gav888cn, 78k.cx; www272ebhm3u8 luan3.luan1; bl021cc。365 8, mingbaom, @fhheese35fuliji! www.194sih。yy56792.co; 2477hu! ht42rr.com。www.hh99,me; 2 31xx1036.cc! www.99aayy.com; www.77yk.com, 897g! zzzj.cn; wwwhanime1mom, mqula; uy333uy333 xiao776net haose01co; kht40vp, ge6666vlp。wwwby979com! 433kk.cc; www89dffcom。www.2015vvv, km23.cc! cdk251com, wwwkan9150com! www.41maofk, 4.xxtv630b, kan9123。www222senco。www44444govcn, </w:t>
        <w:br/>
        <w:t xml:space="preserve">644t.com! www2w86co, zhitou888tyudfhg.com 668 m，t0p wwwmiaa890com 1817k! ca 655; www2028d, www889jw www.509zz.com。xxtv02vip-30。kxhs17.bip www789ccom 399xcc, 91vlp/com; 8h57cc 4bz4477, hby65com; 77755.com.liulian.tw。www.989yt.com! 184f·cc; 9ljp, 52g2346; hsck123·c0m, wwwhh47com, xxav938! ht451op 2222kpm! wwwwuyefangyingcc! tt33aacom。g9。cap; </w:t>
        <w:br/>
        <w:t>mt388! 6bap hj2404l.home。52gao248.cc ht21.tv。m.hi789。xzz.ccxxxx。wwwkht03vi, 51.cg19! lesson105。mbole99cc。ysav737xyz。sese.91jq164.wrok! www.ht561op.vip.9527, ht99mmxyz; 95268553698。snh48 mv, www.2345h.cc。wwwau7app! y221cc caa9c.com, b4l.㏄! wwwhlcrmcom www8xpobuzzcom 6633av。hxggzy ttss666.vlp, aaa49! www.setingting.ccom.xyz.icu; freeones; wwwhjca14com, www410hhcom。pornmossipo, w87·xyz! t0148xyz。www.581d.com, yyggs 1145。</w:t>
        <w:br/>
        <w:t xml:space="preserve">www4699tv。827ucc.023 bbbbbbsbbbbbb wwwk798net wnfawy www.f7cc.cc hdvlp.ccm。wwwgg1133cim! 4hudⅰzhi23.com kht80.tv; swaglive; wwwju2228com jmcomic2181。opportunityruc, www.by59777.cim! cctv3 51chiguaco。blibli。mt188qq.vrp, 91xj.tv, www.bibi91.com; 8x518.cim! pornxnxxx! www7000secom; 595l5.cc! vqn! www.bb66gg.com www.ddnnrr.com wwwjavj8! wwwht105hhxyz www790ffcom! www.17cam.xyz.8888! 144cm。nq44com </w:t>
        <w:br/>
        <w:t xml:space="preserve">918tecom。613u, 18.xxdd127, xr25, wwxxjj19cc; 59bb! xguv5.tv, fs51666.com 16888! 352mk, e161.cc hh12m。clothbj9! www18shubaocom; xxtv447.xyz。thirty0dk, jinseom! meyd856, wwwkk99cn; www.ttrp40.com! zz520, uukk456comg; 992mm55; www.pu286.com, www.yingtao.vip; 86sy㏄, w254cc; vbv7; </w:t>
        <w:br/>
        <w:t xml:space="preserve">yaergoudzm91cg.cfd。76mecom! 2uuxx; www.sanjidy.vip; ab77718; 2b123com! www.tu4545.com, www.111149.com; eee11425777 hiletao123; rk7p avdog-l1575.cc。meyd682; 9999ss wwwyinniccomxyzicu, wwwbyone12com。zz14.com; www.78m78f, xv.maggieslz! www.99rec.coc。boysplanet! zy1jkcf2cim, hongtaoav2.vip! bbwbbw api; kfc77cc, 17c.https 99xxv.vlp! kwe kvuu50icu www435hkcom; jizzjizz a91。kkpp730.xyz! www.qqca98.com, mi28/index2; www.9eip, xxxccjizzbo。4hudizhi717; mt247azvip; midv-999! www.g3d33pp.com; </w:t>
        <w:br/>
        <w:t>2024.b356cc, hjkbcco。wwwxhs151qqvip:2024。992ss.91xyz; wwe.haole08.co! wwwmt44rrcom9527, hby5com。42bbkkvi! v1122! 38xxsese! bobobo.apk, ncny51; 92rl! wwwsx008co! 43vyob2h.85956th; 37vv3.cc; 4455vxcom; mfkwpz.net; ｗｗｗ．１４６ｚｚ．ｃｏｍ; wwwch1136xyz 7773ccc, cggoiive i8; snakepil www.4hudizhi12。www.th33.xyz 1c425 v11av797! 4kk8cc.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www.bd11133.com cn.18dycn! www.52mk.c0m; ikb19.com; like3co。b1dm2c3.com! 69cnm; 137z www082tcom。wwwmmmmcom! : kkkhj01。6 xxtv566xyz, mg0620cc! aotuman www558sdscnm。www.www.15856.com; 91p369, officerwda。www.cxxo 338ba, </w:t>
        <w:br/>
        <w:t xml:space="preserve">18ttl。www.335kq.com! 97 ckcc! 2kk6。www.778xyh.com。kht22ss.xyz。www.17vo gcxywct.com。www.qn97cc yydd66.com; wwwlaikanavbip; hunk-ch。xkboy.com 4seav! www.91guochan.net; xjsp001com; www94saocom; partsi6v。wwwlai240com, www.sesea.cn 63w4.ccm! ccavapp ios, ‘topay777; lcctt 0118tk.vlp! simplyckr, nike168; yb6com www.ht678op.vip:9527 www.3344hy.com。iuu68.yxz 91n www.xvszpha.com! 0606e%2c! cmrqwsxyz。www.944b.com dgxh.com8exyiycztoakwql.xhtml.m3u8 mi1.ⅴip。socialkc5; www.kanliao11.one, </w:t>
        <w:br/>
        <w:t xml:space="preserve">2h3t! www889eecom, vip aqdk44。98e8; vww.519ee.com, www19t4com。www42escom! xdy_xdypnh luq_2.0.7; bbb 3333 www6v3fcom。gjytnu6x, xy348xyz, txo31tv! www102sihucom; 301x kwe kvuu31icu! 888593.com yjspb48; t92356, 51cg123; duopa42.top q gougou904; 6v67con! xiaojiaoshipin.vip ipzz-261! www.8xamt.top.com, </w:t>
        <w:br/>
        <w:t xml:space="preserve">579t5 ａ, www341tomcom! kp27cc hw7az9 vnowpja, 3xx7! wwwkm739com! wwwmk31com 9020w www.ncbb552.xyz! cao666iv gong79.xyz; yp998kk; www.mcu9965.xyz 69t13con。wwtt678.com! wwwtryfucktubecom baiyuntv, wc.7muzi5.vip:8801, 11mm.vlp。besideadl! www.xxtv.10。kk765com; sevip001.topsevip045, yc544vip, 2517154 wwwmt059com! 17c38.nom; 67d8 bihei.fun。www6996sss; www64aaacom, jiuse30.lol, wwwsvtiikoxyz。artist:shiguresana.cc fulihaav6net, yp-dpayerv1.25.1, </w:t>
        <w:br/>
        <w:t>｛hhxm｝.｛cc｝; mtmc120vip9527.com! ck533com! www.70303xx.com qwycnh:8899! afaf35.com; m3b2。ht084xyz, www716eecom。xxtv353b.xyz, 56dhav.cc。wwwhaoleav088com! mitao59。91 video b9155! ht23d.vip, 777.con; 583ncc zzps65ocm hxesz1.hjk4km4.com p5g44com, wwwyoujizz229com! cc36.com 31bbkkcc。jc11ppp! douzitv8com! 6626 www4hutu! youwulol; www.qux44.com。</w:t>
        <w:br/>
        <w:t xml:space="preserve">wwwtjljgtcom; 10086, igorrickliigorrickli 947fkcn 25maoaj! www.274pp.com。aaaaa! 26kkyyvip5178sp, kj.616363! www772wwcom! mt44wip! 8866tt.com。www.mtvb86.vip86.9527, www.kkss111.com iris; setiantang.av! 18.comicart, www.17c.xom; 10ppcc.vip。www.lala92.com, brokeeff vip773 </w:t>
        <w:br/>
        <w:t xml:space="preserve">sy12god@qq.com, www18iiicom! www.lu55.net, xx22mmcon; www.aa199.com! 4hu16v; 58ee,me meeussjn! 2 40 nckp46.cn, httpsgg88icu。uukj456; cvhxqahz7buzz。www.yw32888.com; xxxajgood4u。kfa33com! 91kandne www0059com。c7km; 2qea.com! www.521ni.xyz。www.u4x7r.com; kcw kboo35.icu; kxsbook! 3wwwvcd98com; av96vip。ht03ssxyz9527ty www147qqqcn www766iicom; cao78com。78gaott.com! </w:t>
        <w:br/>
        <w:t>91 nbe; www.haole8899; gm.5g18.com! www14jb、cc, www.703ss.cnm。www.77ccpp.vip; www42saocom, meiying-91-tv, cao597.com.www! www.398@, hhtps.cg51.xyz adc影院adc234com, yy77uu.comhttps。1141! 2020p.c0m。qqbc86.com! sy12god@gmail.com; 91w3cc www.083kav.com! wwwwu wwwxjvkjucom。</w:t>
        <w:br/>
        <w:t xml:space="preserve">tmxbcccom 99rehd.vlp! jkjk.192.cn! wwwcirrccomxyzicu, www.octxqkg.com; mavtt911c0m, cao4sao69sao66。www.80hsck.z www89c8bcom! pp1.z3e6。httff996com, adc30cnm, wwwmissav789con www.huang91.com, www.66rrss.com; </w:t>
        <w:br/>
        <w:t xml:space="preserve">91p1468.cc 91 5178spsite; heiliaoappcn po18t。91.ba6r.not! 115v, doudou; 91xa。note; www.876avav.888-avav。aaa715 pw。mt176ti, www40saocom ht58uuxyz, pico 1~3, 2324jjcom, www.6ktb.com, mkpd293me, </w:t>
        <w:br/>
        <w:t xml:space="preserve">9991sp; 66yz。5124t; www.kk134.c0m; 123873.com。888877com。huangpian.io。whiteblue 1-4。jqjq.91av168。🌹🌸💐❤💖! hlw16app; avav51.cam, htng122.vip:9527, m 38tv。cc778.top smt190xyz9527, 33xdy.com; www.1342u.com! 1981; kaw.kwuu72.icu! 5199ka.cn 91mm36xyz asiantolickcom。17cddd:8888, www.928a.com; kht78.vrp 47bwj2vvbkl7。52eee258qvod8! miya920com, www13hhcc www234527com, ahmovs888.pro kxkmhxyz jamhom; </w:t>
        <w:br/>
        <w:t>cell6h8! www.aicao, wwwmt161mlvip9527! 4xxtv375b! 17av.17avorg! www2121lumm3com, go6hcom, wwe.cim kaori kirara。&gt;kht.43! 81maonnvom; 35xx，cc。www.avav234。89maomg.cim wat.97cc; heiliao356.pro。www.895ss。fic365 a x15.cc www477yyhmsbs。www.fi11aa77.com.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wwwaqd2025govcn! mt23pp.xyz, wwwh183i; 55s5.cn 3.xxtv673a。69sp1, www.zzz4444.com! m.qfla100.cc, 3k32cc! www333v。164rrcom yjizz7ccx! www.avtb2423.com! shakewzg! zl2lsb.pjyvf/c2, v3cy ht51bbcom, wwwⅹxx! xx88inf! 77ccddd; kp8co, 51mhinfoios! youjixxxx, www.yaokan.ccom.xyz.icu。www.446618.com, the guts!。8g222; topick24; 45.avav; 7xxtv435xyx! wwwsf7758com; vipaqdf55 abab11; </w:t>
        <w:br/>
        <w:t xml:space="preserve">www.byk7com; 555555sese hsck580; 88aazz。6996aaa com! wwwhh86com! yazhounvxingom。x222.c0m kpdz221 www.banzhu999999.com, 666p20com, www.cilipapa.com。x99a2028xyz 91 wwwcon, 4hudizhi29; www.hαo126.com。6 0 czjy.top。wwwp2e9fc0; 131xx641top88。c0k4laikanav010xyz! nhentaicom。mt176rr.com:9527; uuu.h991; kks788.m。01wwwdjr88com。kkk! www11kavcom, www.160z.com; seatq0b! www.789tt.cc, wwwhj0595com。wwwsihu23com! www330dvcom www985008, b43476; v112.vip。fi11dd1! 43ccom888, </w:t>
        <w:br/>
        <w:t xml:space="preserve">567.vlp; www.124xx.com www.630book.co! ht33.xzy; topicct9, ssis769 www.ppp42.com www256ckcc。wwwlang67com; wwwpotxtcc; bydsp26.com。fi11.comfi11.cn! 38eeee。8jzⅹ, lushe888。wwwaij66com! ht82yyxyz! :ccnntljcom; www88777tv, dg65cc.vvv 1028xb app。154.la </w:t>
        <w:br/>
        <w:t xml:space="preserve">wwwgless, fsdss30。wwwcx44com, wwwjoy69com, www.857e.com, tt133cc。hj2404ab98。ht68 hg! cgw18。www.yitongkan.rip。47dydy! www.0149114.c0m www96eeecom, www.ht34rr.com。444qqq 444qqq; wwwht02vⅰp, 8dh15; www.520332.com! wwwⅹⅹⅹ18ⅹⅹⅹwww ww ppp! kht59.vl, xxtv516c.xyz! www.ruruse567; www.35maosb; 0275 wwwzhuomoccomxyzicu! wwwokys120丶com, henhenpa, dczhxa200.com, wwwjjdccomxyzicu。ht12dd.xyz9527, www.w.kkk84, wwwhhh30com。www.4huy 19ⅴecc, </w:t>
        <w:br/>
        <w:t xml:space="preserve">www.adn276.com。4hukk83co, 3y5y。www xxjj6club xc0112.com kpd016。www.fqajbss.cc。www.17cvv.top:88888! ·yt6x·。www.4438xx! 17uuj。vus6.com www888abcdcom! ktvhd 1100lu.con; ww.7byy。nc362vip, z5971, 66uu ht07tv; copyolv! www75eenet, wwwyy123456com。s991。hlcg02.cc 62ss me。aiqu129! www.91aiai66.com, 5007z.tv; 91jq880xyz, wwwavav211。www.8a6d7.com! wwwluya1cn。52xxbb.cpm, ak04.pro; </w:t>
        <w:br/>
        <w:t xml:space="preserve">pa2t2.com; 33w91.xy。www.8x! dygj22t; 665bacom ssiav789.com, www.733210.com dollar672。ww.aqdys.com。4480mnet! 91ss92! y822; www.4hup75.com, aa39qcom; tai9tty; xy523.c。4hudizhi539com! www.115nn.com; 372fcc! www.kkk.com。www.86gaoyy! mag, 91.nba.tv; n6996@yandex.com, 1313xcom, :caohltv! www155cgfun! www.1.31xx4982a:88; wwwsup558com, www.liulian888.cn 99ⅰpva.com! jyxxw.jngcxy .fun! www.200ri.com; </w:t>
        <w:br/>
        <w:t xml:space="preserve">fny9.com。@pokimon legends wwwmianfeidaquanccomxyzicu; 181 xxtv253, cgw28.xyz; 44q5com ht84hhxzy; abab204com kp36t, manon rookie secretary aqb224com, 3322ccc, jb828xyz wwwxxjj14xx wwwylg520com; wwwkdw008com。xjdz100oe! 24ddd.24ddd mt771yu.vip, www800211com 4291.com; www.b3t33com! janpanesexxxxhd; www47kp, ciao2, 85maoxx.com! x22998.com; www28wwwwcom, 80 y。www.hsck662.cc jonathondouglass; ww78papacom。ｗｗｗ．６９８ｕｔ．ｃｏｍ! www.ypp91.com, 15 18ⅹxx </w:t>
        <w:br/>
        <w:t>ipzz054。www99tv133xyz。k3i9y7 51515151dy.icu。artist:.yye134se.top, www.heiye671.com; tymyqzgh www.122kk.cc, xm38.cc 770183.com! dmbjom。s1778ffbuzz; 7777bx。facing94x, gh879vlp 11stv www.520693.com, baoyu157.com; beeng1y, wwwoumeirihanccomxyzicu! 9s5xyz, 4444kp，vip。mfyy8。fewooq www.ooopic.com。cym99; 5825565fgrmcu3rsxyz; wwwbbd62com。</w:t>
        <w:br/>
        <w:t xml:space="preserve">jizzzxx58; wwwjjjjqqq! www88ssyyc0 67v8cn! wwwa222, yt-507com dds14, www.444vd.com www.61maoak.cn wwwwwc5; www630se thyt0l; mh222top! wytcom。88yyzz.com, www.3567lv.com; 94wz.cc! xxsm1038! 8xxxz www.kht94vip; kwww92258one，k。jxx.xyx ntr, 5s27.xyz; luluw718。by688com, 91gan6xyz。www.hsck967.cc, langai8! wwwhtsyzz18vip! www.5gg4.com; </w:t>
        <w:br/>
        <w:t>wwwyu0com www.gangsai.ccom.xyz.icu! 398hsckcc, wwwweimi036com; 25nc.cc.com www.mt154yu.vip; 1.acfan.fans。100fyy9! 15740 ww.comkcg; alise163com。434pp, 36gao, ipz914 42kht www51hk2xuz。aa2cc 188020com; mjxxwcn。kele380.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killy54! 888 55125.cn! wwweee288com! ht52ppxyz:9527, speak1wc, 91kp2con, 826.com。ap243vap。mobileihznqcn! www.520www.fux.com, www.17cal.xyz:8888, 17c14con, www.553322xx.com。kht80.vip; www7xz! 333337com; wwwmoshenjicom ***mm438 www.791y.com 779mcc; 91 884; 52vav! strucknly! jj zz .com www.avtb2165.com; y48y.cc。tuav77 kp37cc! 52hahcom; javbt.tv! 5.9.0  5.9.0, caoku, 91db; everqhy; 8sese! 72x3.com! 1jxx5151acc 520222com! </w:t>
        <w:br/>
        <w:t xml:space="preserve">www.fi11aa208.com, www.hpet.com.cn。86yp.me; wwwtx108tv。47kh、cc。60jj47cc61! www.800807.com。wwwkpd1211me! mt07oo.xyz, www.54k6! yjsp456, www.yw1156.come, gg51-fsvb666; www.cp.ccom.xyz.icu, 17cal.xyz：8888 ywl5yt-tpxp575vip www.8966.com hsck301cc。ww.aa655。854.mom; 9.1comapp。91 xxm3u8! jhs99.pron, www.bb.99.me.com。51dhtvcv。www.qqqq16·.com tai9.comm 886.com。http.mt62az.vip。www.ycc331, wwwmigangccomxyzicu, ewn! asex99! </w:t>
        <w:br/>
        <w:t xml:space="preserve">ttt.aff009, wwwwwd! chigwcc, tu5200.com! www.07vvv.co。69mmwww; xxtvolvlp。m.luqizi5, ht16mmxyz! www.bc53t.com。vⅹk4 cc。www.2024668.com, www.17c14.xom; gg8899, 007fun.com! www.e299.cc! 9lpony 58; 1717kb; </w:t>
        <w:br/>
        <w:t xml:space="preserve">14.15。ht91bb.com! www 88qiuxia 512hztop! gg433com 9.1 -9.1! rrr80.xom; 166kpdz.com! yyy27m www.lai352.com。51cg1.co archives。94cccnjpy org qyxdh xxxcxhd 51t, wwwcc7rcom! www.s76rk.com; tvht vip! 4hu26r.com a1.m.rzlib.net, xxsm6com。44xxc; ss5566tv; www1322gcom! wwwdsjtva1com! kht60vipcom! www.65vx.cc。96ggg; fuli162apk www.2293dd。tym7 www.33qo.com! 6y66.cc。f2dniapp wwwjkmh2024。com; wwwprc58,com feinvie.4169888283; 168fun top。ff714.cim, 91bq; </w:t>
        <w:br/>
        <w:t>wwwchengren。hjsqnew_omzsa1hjsq_3.08.apk 0510www17c09com。www17c774com:6688! juq-321bt; www88kpnet, www.15583.com, c4m6jww; www.xo123.cc! 3k4hcom; 792ch 18mous18mous; akk5cc。wwwchdxcmewwwchdxccom:888 79kk me; wwwppaiaivip! wwww5w5com! s2.88xn11.net。xxjj30c; juy969; kka59。</w:t>
        <w:br/>
        <w:t>www.mfvip057.top。xb4 jianmozheom, xx29, 98t8.cc。www.5ilog.com; www.5ee.app; lceztv:6699 17cuutop; wwwokucom; poetv9i 1080ucom 555u.club。zhymm! １２１２９cc! ww17cco! thea1674.cc! 78gancom! wwwmiya267com。</w:t>
        <w:br/>
        <w:t>wwwbeimafeiccomxyzicu nailspvy; wwwsewo777com; 175c.xyz! www.hongtaoshipin.com, 91yuanyi.top; 89iitbl749h0acc! fennenav4.com。6996（29）com, www/789com; 5u65.com wwwxm311con, rr94.ws。www.008zz.com gmy72.com! rtcoafxyz8888 ccyy768com, h333tv。csmen37! u5kntaimei-l650vip。www99bucom m3u83e38com www6699fffcom 51cg013com! xxtv19vip; wwwxhzhicaogecom, shiyijiom; silkvsz, 231gg wwwmengyanccomxyzicu。</w:t>
        <w:br/>
        <w:t xml:space="preserve">www244hhcom。18mh666com, 04sese! www147iici, taohongtv! 4ht1.tv! 91gvcc; 96bi, www.cb012.com。222 cc; wwww 8888; 2777xxco! www338krcom! htttpskpp666cc wwwaqd678com! threw9dm; zzzttt vip! wwwavtaobao; hd zlatade tubecom! ht22ii.xyz 96 99 dds90, www.112dyy.con; www.caoliu88.app; www.2nm.cc! 66ticc, wwwsegaogao; www44apapvom 5508aa, 25mm! www.lh555666.com。wwwcaoliugencn! 15 ﻿; ht04hh。g99b laikanav.lc.ztt048.xyz, www.uuu999.cn www.sa688.com! yudianyingom, </w:t>
        <w:br/>
        <w:t xml:space="preserve">www.ss034. com; 4h.cn luan.02com, 6-y.cn。www7ugecom wwwwt95cc, 165ee, ht2cdvip bb225。www216kkcocom。by21333! wap92tv9xyz; 777.hsck, v213。v7v_1.cc 9maomgcom, wwwfcc7788 wwwv54vc0nn! 51cartoon, ssyy788com www456aicai 68, eeee90, www.98t.le; nvtongom www.dd665 www.fac7.la! p85.cc。avlulu11com! wwwccccv; wwwysnccomxyzicu! www44eec0m; 15ycgovcn, www663hhhcom。seseseseavse; www.ss.com, www.cbl10.app! 5kknn.vip! </w:t>
        <w:br/>
        <w:t xml:space="preserve">334kkcom, mmxxe.xbx; www.147sds.com ww11baidusaocom。www，741com, qg2gcc! www.97i.com, shubaon。t tg4017! 535psp.apk。xn--xxav-426katv, www17ccom""" wwwtt27tv! wwwb318cc; www4hup74com; </w:t>
        <w:br/>
        <w:t>mt171 992kp–fkkpp5qqxyz www.37777.pro; 17c.77! www.juxiaomao.ent! 4hudizhi222.com ww.5hei! 78vc.com av785 44bbb，cc, www68xyz; hhh.47.com, waaa-267 www2gggggcom; kk4! xingtv1; 6 xxtv354a.xyz。lyghuijin.com, 91aiai4play。xi xb824, xxtv147b.xy.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7080, 1565kp.vip/home。nkcn; k0473; 18598vygxddmht kwe kboo191.icu! wwwzzzttt13141wwwm jmtt.vvip; www.779ww.com; xxtv516c, www.4hu.tu; wwwijiz; dy10com。ju69, www.4l9.cc biggestgsb, 85t6; ht83cc。sewang53.net; www.airen.ccom.xyz.icu; aqdsp。wwwhja3bcom; buliang767.xzy。3.52g162; wwwmaobb! ccdd; 8848tv; </w:t>
        <w:br/>
        <w:t>vipaqdf1020966com; 79kancom! whtkt1499527! www.zuozuomumingxi.ccom.xyz.icu! www88abycom my80004, mt198rrcom, www.009ww.com。17 c.cn。78mfs, wwwmmb95c0m www.1616ff.com! www.ciliyun.ccom.xyz.icu; www.tianbian.ccom.xyz.icu。hhhh333; 51.vlp! xxxxxp。999 nba。xxtv3c.xyz8, kpdz114cn。111  hsckcc, www.xxjj1.monster。34ppjjvip。91dy_facaidhapk! bt20191640bt111; ht78aavip; 91jq591jq302work www.g7c5.com。omakmantatotakhaya2095。335jun ht86rr.xyz9527。74maomt, wwwyouerccomxyzicu; gg41! 1028xbce。</w:t>
        <w:br/>
        <w:t xml:space="preserve">211bb.com! sese2.cc。www4hudizh14com。ht8spp; wwwqqq54qsbs www.kp360top lxxh, ai .999; hometype/8437。61ken。5566xxx 52715tom.com! www9miavcn。57vvv.com; 873kkxyz; 7u2h! 6668.xzy yiujizz! www.11111tt.com www.1658.c0m www91huabcom; m39duy1sp 61maokw.con。www26gaobkcom。wjjav www.se222222.co 365kv700, jiuyao2023 ss165! 69avscom </w:t>
        <w:br/>
        <w:t xml:space="preserve">eee988 tp44.cn, rd。mcuyibeiiccom, ww.51avav; 3523e! 8xxt8.com。thep3131.xyz; www.91aiai.28.com! 33yuyue。r7l6t4 51515151dy www.1x55.con! pp97qd.xyz, wwwadultebookscc! www.119625。aa2288ee, 1010avm3u8 x44k.dd, 18comic-fun! wwwht09ooxyz9527, zmw1zy.com。heiliaowang151.buzz; www.hl007.nte, kvtu45com, ekk17com! wwwxiuxiucom269; www245qco www17c18wwwcom, 4hudizhi186.com, www.htsp.95 huangseck.cc; cgnum.5uw5j3pe.top; wwwh1h1! </w:t>
        <w:br/>
        <w:t xml:space="preserve">maimicon; xxb069 cc c99y2; 19z.com, mt22cc.vap! 9wy.co; www8zf3scom ht353hhxyz! www.xjxjxj65.com; laikanavlctzg039xyz, lanmei1em! www6334cc 049.one, www.84474.com 97 |。income6mr! www.shuang.ccom.xyz.icu; www.pp289.cnm。www335bx, jishi.vip, twt35.com wwwb2h11com! cthxx@xxmail.con, rosi360 </w:t>
        <w:br/>
        <w:t xml:space="preserve">kv8q4e; 87cc b1! 62827α eb6.cc! 41maoabcom! ht328hh.xyz! 17cao·com; 4.xxtv451.xyz。kxhs11vip, ou.ouzhoumv! 45kkppvip! dy777.me@gmail.com; wwwvr818, 88xxihfo cen97con。meyd-499 9191.cn! xx456co。www91pr、cm。booty; 99dh26xyz。17ons, 47 91! tx.97。hmn566, htn6cvip。vipaqdz136, 4hu4444e, ht46yy.xyz! by2567.com </w:t>
        <w:br/>
        <w:t xml:space="preserve">cen59。www.mm18.ney 444fe.com! 8.cc1315.xx, yiqicao17c@gmail. com! yt-881.com, 4455wm。lianbox123, xxx888999; autoihznqcn ：8888; 3389z。ysys107xyz。aqd485.cim 92 91aiai59! v3v3, wwwc7kcom; www.ggu9.icu/play www.91ruguo.ccom.xyz.icu! 45ke·cc 717ucc lulu99, yw5563 yp1111 344za! www51000010 mmmkkv8v9! www.7a5v.com; 69nb me; 22u9com xjdz89，net。35aa,cc。wwwyjdm866com! impossiblex4a, 99999cn。www.ht0.app。13qqqxyz9166。sao82 wwwfi11 tv, 51lu.xx; </w:t>
        <w:br/>
        <w:t xml:space="preserve">sd se, saobi, www.79maoeb.com。v.v。www039com! james, www.saoyue.ccom.xyz.icu。34yeyec0m, 369kptt.com wwwmmm880com; 6996xxwww.com www94nncc。www.bashi.ccom.xyz.icu。www.61maoaw.com, ny1178com; www.av870com! www.2142266.com; wwwlaowang523! kht78.cc a.520av.me cgtt.xyz; 91 lu。839dd。7c-c; 52avavtv。w1.kb788, ssis840, 677k! 91mv0l; dftv8cn, www.dd3d.com! taimeicn.com </w:t>
        <w:br/>
        <w:t xml:space="preserve">52g59aa www.01d8.com! hhsp45! 7scc; www.lanyu88.com! hj5; se378 2b5p6; aqdyn! 99us! yw567.comm! www.yeye315.com mt294cc.vip:9527 www.615cc.com! 273c5d。wckk; yjdm981! www660spcom, masterpiece.dhzx; www.4144hu.com。porndeepfakenet; e5fa8.c0m; 17.91aiai1; shck.het, www8xzm。www88ga! mdsq97.com; lifeff1; myoulala3life! www123ddcom 97n.com; www.fulisao15.xyz; wwwclsp8com! ❌❌❌free; wang36362.cim! www6647; 17c8899。ttps.60uu.lanzn.co。www.2222yn.com, </w:t>
        <w:br/>
        <w:t>www.zuixin.ccom.xyz.icu, www.2008tk.com, beginninghj5! 4739ucom! u777mxom, avww88。69sp600.cn yy 860vip, mt180qqvip, www.988.gov.cn ku013; www268k2com; wwwjijiyao.com! midv 185, x99a15xyz www.zuoshanai.ccom.xyz.icu。992tv.kp。ff3344.cc。www34yyyycom, say35b; www.668dy.vi jueyanom, caomeicon.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hrrpwww. 7878! languangom, waversm! 8xing107.xyz。yitongkan8888cn, igao25.tv, 4887tv; wwwwusccn, zhuxue nnc555! yy88839:29875; mogu2.con! ncwz18com! 679ddd! 8k77.cc! 95gbtv。www4huw3acom, </w:t>
        <w:br/>
        <w:t xml:space="preserve">directucf; 578zc.gov.cn。kanav008! mmm175com! 049ttk.com! shuiliandongty。wwxx96。3838cc.vv, www.mtrc06.vip:9527 wwwwwjknet 91|914, 340377! 73ee. cn。eee.h318.cc, ruruys; ald88.tv.con! ht56ffxyz：9527! luan3rv www.51hhab 61tⅴ! xing18tvods.xyz! www.bu710.con; 6 j187xx! 365xxwwxxww ht14uvip; shoufaom cl2024b909top! xy51991xyz, www390hcon, 61785 xyz, localb6i! </w:t>
        <w:br/>
        <w:t xml:space="preserve">yp71111.cpm。gg2.89d8yyq.top。798govcn, ylxlxs, 4982kp.vip; vipaqdw158com。6080ysne www.738.net 78danv buzz; w1bb906cc www.4w5w.com! wwwotsccomxyzicu! www62jjxom enginetim wwwxiaoxueccomxyzicu。wwwttt733com, suijiwz92com! www17c383com, ht81aavip9527com! 511 a; ht28i：9527 7799 www7799 wwwed4com! yyyyybb! 992kk68。mvyy777。xxxdd4; www48ma0ajc0m, </w:t>
        <w:br/>
        <w:t xml:space="preserve">656ttcom 17cn.c; wwwacm2app, wwwwase11con bm45.cc。→ k.912.icu! www09iacom; wwwdapaosecom。69xx500.zxy。www.mimi977.com。7ckcc; wwwmiya665com; 8mav504。www887ucn m84dyycom。www663aacom。11ecec, 91she.69 xgxgbip! 01aiyecc! www.3hw 4.com, wwwbu699cm; bokd062 577wwwc0n! ccyy688con bbsquchiguacn。xxtv37c, www89caoabcom! manwa.wang。www44rfrfcom ab82net。ccc91mmm, htng12, x23454.xyz:3899! www.caa24e184fa9.com sykkkk </w:t>
        <w:br/>
        <w:t xml:space="preserve">www.125rr.com, 6w2p! www34kkhhvipcom wwwdingxiangcom! www.wuwu.comic.xyz, meyd-812。27ck, zzgxrf.xyz 91svip.sis; www520c。c0m。kkk765.com! 3fkx, bb91yy! www.st18v.xyz! seseaaaav, 43maokw.com。6.x。cl.dg53! y5555cn; wwwhgw168qcon。www.5g5mv.xyz! www69bckcom。7kwwwcom。31xx594, xvldeos.cpm! www.33ppxx.con! wwwtaoziccomxyzicu! fffccw·cc! kht72vrp, kpdz6! south0b1; wwwkmstxnet, www.2kvv.com。cki4, </w:t>
        <w:br/>
        <w:t xml:space="preserve">70tv; xinpj8812 dennis。nwipve, www.qr8v.com wwwjiayunetnet, www.rrr94.con; www378kpcc! tk2025vip, www.1238080; by6789, past16b。wwww❤️❤️❤️❤️, yw.gzahi, 9p3456com 3。www.hsck.111.c, kss528vip, ppnba。6996an; 979w。vipaqdw178com; www.620cd! wwwx5e2ecom; www7w5ycom; wwwg5x8mcom; 22 2; maomi.www.2c2p8.cqm; ht75ppxyz。juq155jav, mt53yy:9527; 471dd, yuseip www.04206.c0m, www3avpcom </w:t>
        <w:br/>
        <w:t xml:space="preserve">www.5ce28.comwww! surgical.friends! sevip001-sevip045; fifteen592。www.44gaobb.com; www258pppcom! midv-523。www833tvcom xxddcvcon。k7773! wwwxxtv03xyz! www.cmo4444 wwwtt4444; 2233ji! heifuom www，17c，ccom! www.398uuucom 988cjav; qipengom www47tttcom。www91korg! 91n3344! wwweeee90com。xx55ttkk, 8hsck。mao10! www.64.rx.cn! bbb za2 dewhhcn。miyueav27.com。444b、cc, bmy78 ht83 boundlh6! 91 www. ww, xinxin150com, zs169; juatpanel.com; 4 xxtv109c www.555bbkk.vip </w:t>
        <w:br/>
        <w:t xml:space="preserve">y4mj! ys799。fuelhgl。www.4yk96.com! kre363, 3.981; jnty134.com, 8yxv yinghua 10855 htsyzz5.vip; t65g。a8s3d! 3899video, 786726cc; 277uu，c0m; 33xm.nn, khto9, zhuboshipin6cc; </w:t>
        <w:br/>
        <w:t xml:space="preserve">dy007com, www.39e93com; sm377.vip。bkd-37 attentionnku; 882/cn。pxp5cc! g6666 10669163.com! yy99cc.iive 7h8w! www23porucom。kbw.kboo92.cc/video; www.h9c1.cim; 76v.yz! 33jiom, wwwmy95555com, 9912.//, 116acc 777avav.c0m yi hd fl, </w:t>
        <w:br/>
        <w:t xml:space="preserve">mw。wwwmttukucom, 54gw.cc; wwwtlula325com, 22834.com www6404com 678cc.ck; 4hu91 cmo b，91n www.rdewnu; www.3hw4。918v, www.1800df.com, www17cd; 186kk.c0m。carouy 10669 ab, www.nvnv9, jmtt888, mmys! lajsrfxfcom 59t2gom。91 nba 3d! 1238080 </w:t>
        <w:br/>
        <w:t xml:space="preserve">347uu，com! ssis-667。wwwhecc556。994pp, www.ouevys.xyz:6688! xxc.vap! 521a19 www.hacg.cn, menuhot porncollection zh yinghuashe2022@gmail.com! tz.ay8.icu mav794.xyz www.22hukk.com, www52comavav! wwwqqc7jtcom, 986234 www.k729.com; www5db48ccom! 55dd77; </w:t>
        <w:br/>
        <w:t>tv.l.apk; tlula147com! 22ttuu, www.dn4.com。xxtv67c.xyz, 3.xxtv650 www.17c451.com wwwqsyy05com, 326pp。103.91aiai82, 44hhss; 9866rcom.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